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Shotmap Studio Terms of Service</w:t>
      </w:r>
    </w:p>
    <w:p>
      <w:r>
        <w:t>Effective Date: May 5, 2026</w:t>
      </w:r>
    </w:p>
    <w:p>
      <w:r>
        <w:t>Owner: Adam Sampson (operating as Shotmap Studio)</w:t>
      </w:r>
    </w:p>
    <w:p/>
    <w:p>
      <w:r>
        <w:t>1. Acceptance of Terms</w:t>
      </w:r>
    </w:p>
    <w:p>
      <w:r>
        <w:t>By accessing or using Shotmap Studio (“the Software”), you agree to these Terms.</w:t>
      </w:r>
    </w:p>
    <w:p/>
    <w:p>
      <w:r>
        <w:t>2. License Grant</w:t>
      </w:r>
    </w:p>
    <w:p>
      <w:r>
        <w:t>You are granted a limited, non-exclusive, non-transferable license to use the Software.</w:t>
      </w:r>
    </w:p>
    <w:p/>
    <w:p>
      <w:r>
        <w:t>3. Restrictions</w:t>
      </w:r>
    </w:p>
    <w:p>
      <w:r>
        <w:t>You may not resell, distribute, reverse engineer, or share your license beyond allowed devices.</w:t>
      </w:r>
    </w:p>
    <w:p/>
    <w:p>
      <w:r>
        <w:t>4. Payments</w:t>
      </w:r>
    </w:p>
    <w:p>
      <w:r>
        <w:t>Payments are processed via Stripe.</w:t>
      </w:r>
    </w:p>
    <w:p/>
    <w:p>
      <w:r>
        <w:t>5. Refunds</w:t>
      </w:r>
    </w:p>
    <w:p>
      <w:r>
        <w:t>See Refund Policy.</w:t>
      </w:r>
    </w:p>
    <w:p/>
    <w:p>
      <w:r>
        <w:t>6. Termination</w:t>
      </w:r>
    </w:p>
    <w:p>
      <w:r>
        <w:t>We may revoke access if terms are violated.</w:t>
      </w:r>
    </w:p>
    <w:p/>
    <w:p>
      <w:r>
        <w:t>7. Disclaimer</w:t>
      </w:r>
    </w:p>
    <w:p>
      <w:r>
        <w:t>Software is provided “as is”.</w:t>
      </w:r>
    </w:p>
    <w:p/>
    <w:p>
      <w:r>
        <w:t>8. Limitation of Liability</w:t>
      </w:r>
    </w:p>
    <w:p>
      <w:r>
        <w:t>Liability is limited to the amount paid.</w:t>
      </w:r>
    </w:p>
    <w:p/>
    <w:p>
      <w:r>
        <w:t>9. Governing Law</w:t>
      </w:r>
    </w:p>
    <w:p>
      <w:r>
        <w:t>Colorado, USA.</w:t>
      </w:r>
    </w:p>
    <w:p/>
    <w:p>
      <w:r>
        <w:t>10. Contact</w:t>
      </w:r>
    </w:p>
    <w:p>
      <w:r>
        <w:t>adam@adamsampson.com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